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97482" w14:textId="77777777" w:rsidR="000A1004" w:rsidRDefault="00DD7176">
      <w:pPr>
        <w:pStyle w:val="Kop1"/>
      </w:pPr>
      <w:r>
        <w:t>ONHB Open Netwerk Holistische Beroepen</w:t>
      </w:r>
    </w:p>
    <w:p w14:paraId="15275002" w14:textId="77777777" w:rsidR="000A1004" w:rsidRDefault="00DD7176">
      <w:r>
        <w:t>Visie &amp; Missie – Concept- en intentiedocument</w:t>
      </w:r>
    </w:p>
    <w:p w14:paraId="203519B8" w14:textId="77777777" w:rsidR="000A1004" w:rsidRDefault="00DD7176">
      <w:pPr>
        <w:pStyle w:val="Kop2"/>
      </w:pPr>
      <w:r>
        <w:t>1. In één zin</w:t>
      </w:r>
    </w:p>
    <w:p w14:paraId="30287C24" w14:textId="77777777" w:rsidR="000A1004" w:rsidRDefault="00DD7176">
      <w:r>
        <w:t>ONHB is een collectief, onderhoudsvriendelijk netwerk voor holistische beroepsbeoefenaars, waarin real life ontmoeting, initiatief en co-creatie centraal staan.</w:t>
      </w:r>
    </w:p>
    <w:p w14:paraId="1C2F31D2" w14:textId="77777777" w:rsidR="000A1004" w:rsidRDefault="00DD7176">
      <w:pPr>
        <w:pStyle w:val="Kop2"/>
      </w:pPr>
      <w:r>
        <w:t>2. Wat is ONHB?</w:t>
      </w:r>
    </w:p>
    <w:p w14:paraId="5996F65E" w14:textId="77777777" w:rsidR="000A1004" w:rsidRDefault="00DD7176">
      <w:r>
        <w:t>ONHB is een open netwerk voor mensen die werkzaam zijn binnen holistische beroepen. Veel deelnemers werken als zelfstandige (ZZP’er) en dragen hun werk vanuit bezieling, mensgerichtheid en een holistische visie.</w:t>
      </w:r>
    </w:p>
    <w:p w14:paraId="0F764D04" w14:textId="77777777" w:rsidR="000A1004" w:rsidRDefault="00DD7176">
      <w:r>
        <w:t>ONHB is geen vereniging, geen ledenorganisatie, geen platform met abonnementen en geen commercieel initiatief. ONHB is wél een collectief initiatief, gedragen door de mensen die deelnemen.</w:t>
      </w:r>
    </w:p>
    <w:p w14:paraId="48755643" w14:textId="77777777" w:rsidR="000A1004" w:rsidRDefault="00DD7176">
      <w:pPr>
        <w:pStyle w:val="Kop2"/>
      </w:pPr>
      <w:r>
        <w:t>3. Doel en essentie</w:t>
      </w:r>
    </w:p>
    <w:p w14:paraId="587B30F0" w14:textId="77777777" w:rsidR="000A1004" w:rsidRDefault="00DD7176">
      <w:r>
        <w:t>De essentie van ONHB is real life verbinding. Dit netwerk is niet bedoeld om online te leven, maar om mensen in het echte leven bij elkaar te brengen: ontmoeting, uitwisseling, samen ervaren en van daaruit samen iets laten ontstaan.</w:t>
      </w:r>
    </w:p>
    <w:p w14:paraId="091156E9" w14:textId="77777777" w:rsidR="000A1004" w:rsidRDefault="00DD7176">
      <w:r>
        <w:t>Er is geen hoofdbestuur dat de kar trekt. We trekken samen de kar. Wij zijn de kar.</w:t>
      </w:r>
    </w:p>
    <w:p w14:paraId="793FD573" w14:textId="77777777" w:rsidR="000A1004" w:rsidRDefault="00DD7176">
      <w:pPr>
        <w:pStyle w:val="Kop2"/>
      </w:pPr>
      <w:r>
        <w:t>4. Hoe het werkt</w:t>
      </w:r>
    </w:p>
    <w:p w14:paraId="20EC8E72" w14:textId="77777777" w:rsidR="000A1004" w:rsidRDefault="00DD7176">
      <w:r>
        <w:t>ONHB bestaat uit twee eenvoudige onderdelen: een landingspagina (website) en één centrale groepsapp.</w:t>
      </w:r>
    </w:p>
    <w:p w14:paraId="2E217405" w14:textId="77777777" w:rsidR="000A1004" w:rsidRDefault="00DD7176">
      <w:r>
        <w:t>De landingspagina legt uit wat ONHB is, waar het voor staat en wat je kunt verwachten. Wie zich aangesproken voelt, kan zelf besluiten om aan te sluiten. (Website wordt in februari gerealiseerd.)</w:t>
      </w:r>
    </w:p>
    <w:p w14:paraId="546CBE07" w14:textId="77777777" w:rsidR="000A1004" w:rsidRDefault="00DD7176">
      <w:r>
        <w:t>De groepsapp (WhatsApp) vormt de toegang tot ONHB. In de groep worden initiatieven gedeeld; verdere afstemming vindt altijd buiten de groep plaats. Deelname is vrijwillig en niet bindend. Je kunt op elk moment deelnemen of de groep verlaten, zonder uitleg of oordeel. ONHB is een open netwerk dat ruimte laat voor beweging, afstemming en persoonlijke ritmes.</w:t>
      </w:r>
    </w:p>
    <w:p w14:paraId="6AC3070E" w14:textId="77777777" w:rsidR="000A1004" w:rsidRDefault="00DD7176">
      <w:pPr>
        <w:pStyle w:val="Kop2"/>
      </w:pPr>
      <w:r>
        <w:t>5. Eigen verantwoordelijkheid en energie</w:t>
      </w:r>
    </w:p>
    <w:p w14:paraId="326DC0E5" w14:textId="26F78BE6" w:rsidR="000A1004" w:rsidRDefault="00DD7176">
      <w:r>
        <w:t xml:space="preserve">Binnen ONHB is iedere deelnemer mede-eigenaar van wat er ontstaat. De energie die je erin stopt, is de </w:t>
      </w:r>
      <w:proofErr w:type="spellStart"/>
      <w:r>
        <w:t>energie</w:t>
      </w:r>
      <w:proofErr w:type="spellEnd"/>
      <w:r>
        <w:t xml:space="preserve"> die je </w:t>
      </w:r>
      <w:proofErr w:type="spellStart"/>
      <w:r>
        <w:t>terug</w:t>
      </w:r>
      <w:proofErr w:type="spellEnd"/>
      <w:r w:rsidR="00AE5B20">
        <w:t xml:space="preserve"> </w:t>
      </w:r>
      <w:proofErr w:type="spellStart"/>
      <w:r>
        <w:t>ontvangt</w:t>
      </w:r>
      <w:proofErr w:type="spellEnd"/>
      <w:r>
        <w:t>.</w:t>
      </w:r>
      <w:r w:rsidR="00AE5B20">
        <w:t xml:space="preserve"> </w:t>
      </w:r>
      <w:r>
        <w:t xml:space="preserve">Wie </w:t>
      </w:r>
      <w:proofErr w:type="spellStart"/>
      <w:r>
        <w:t>vanuit</w:t>
      </w:r>
      <w:proofErr w:type="spellEnd"/>
      <w:r>
        <w:t xml:space="preserve"> eigen </w:t>
      </w:r>
      <w:proofErr w:type="spellStart"/>
      <w:r>
        <w:t>missie</w:t>
      </w:r>
      <w:proofErr w:type="spellEnd"/>
      <w:r>
        <w:t xml:space="preserve"> </w:t>
      </w:r>
      <w:proofErr w:type="spellStart"/>
      <w:r>
        <w:t>en</w:t>
      </w:r>
      <w:proofErr w:type="spellEnd"/>
      <w:r>
        <w:t xml:space="preserve"> </w:t>
      </w:r>
      <w:proofErr w:type="spellStart"/>
      <w:r>
        <w:t>behoefte</w:t>
      </w:r>
      <w:proofErr w:type="spellEnd"/>
      <w:r>
        <w:t xml:space="preserve"> initiatief neemt, zal merken dat er respons ontstaat. In een collectief is in alle richtingen beweging mogelijk.</w:t>
      </w:r>
    </w:p>
    <w:p w14:paraId="378DF1B3" w14:textId="77777777" w:rsidR="000A1004" w:rsidRDefault="00DD7176">
      <w:pPr>
        <w:pStyle w:val="Kop2"/>
      </w:pPr>
      <w:r>
        <w:lastRenderedPageBreak/>
        <w:t>6. Initiatieven vanuit de community</w:t>
      </w:r>
    </w:p>
    <w:p w14:paraId="5B7E3811" w14:textId="77777777" w:rsidR="000A1004" w:rsidRDefault="00DD7176">
      <w:r>
        <w:t>ONHB nodigt deelnemers uit om zelf initiatieven te nemen. Een initiatief is iets dat je onderneemt met mensen binnen het netwerk, waarbij gebruik wordt gemaakt van elkaars kwaliteiten, ervaring en aanwezigheid.</w:t>
      </w:r>
    </w:p>
    <w:p w14:paraId="1439CE6D" w14:textId="77777777" w:rsidR="000A1004" w:rsidRDefault="00DD7176">
      <w:r>
        <w:t>Voorbeelden van initiatieven zijn samen uit eten, koffiemomenten, intervisie, kennisdeling, samen oefenen of samen verdiepen.</w:t>
      </w:r>
    </w:p>
    <w:p w14:paraId="08B0F4CE" w14:textId="77777777" w:rsidR="000A1004" w:rsidRDefault="00DD7176">
      <w:r>
        <w:t>Een initiatief binnen ONHB is nadrukkelijk geen commercieel aanbod. Het is niet bedoeld om eigen cursussen, trainingen of diensten aan consumenten te verkopen. ONHB is bedoeld om binnen het netwerk samen te leren, te ervaren en te groeien.</w:t>
      </w:r>
    </w:p>
    <w:p w14:paraId="07AC4813" w14:textId="77777777" w:rsidR="000A1004" w:rsidRDefault="00DD7176">
      <w:pPr>
        <w:pStyle w:val="Kop2"/>
      </w:pPr>
      <w:r>
        <w:t>7. Collectief netwerk en stem</w:t>
      </w:r>
    </w:p>
    <w:p w14:paraId="7755AE15" w14:textId="77777777" w:rsidR="000A1004" w:rsidRDefault="00DD7176">
      <w:r>
        <w:t>ONHB is een collectief netwerk. Wij zijn samen het netwerk. Jij als individu bent een wezenlijk onderdeel van het geheel. Wanneer jij een behoefte voelt aan ontmoeting, uitwisseling, verdieping of samenwerking, nodigen we je uit om die behoefte uit te spreken in de vorm van een initiatief.</w:t>
      </w:r>
    </w:p>
    <w:p w14:paraId="2D0449C6" w14:textId="77777777" w:rsidR="000A1004" w:rsidRDefault="00DD7176">
      <w:r>
        <w:t>Door jouw initiatief te delen, geef je het collectief de kans om te resoneren. Binnen een netwerk zijn er altijd mensen die zich herkennen in wat jij inbrengt en die samen met jou willen aanhaken. Daar mogen we op vertrouwen.</w:t>
      </w:r>
    </w:p>
    <w:p w14:paraId="188F0B5F" w14:textId="77777777" w:rsidR="000A1004" w:rsidRDefault="00DD7176">
      <w:r>
        <w:t>Juist doordat het netwerk groeit, wordt die resonantie sterker en ontstaat er vanzelf beweging rondom wat gedeeld wordt. Wat in jou leeft, wil gehoord worden. En wat gehoord wordt, kan samen vorm krijgen. Deze app is de plek waar die eerste beweging mag ontstaan.</w:t>
      </w:r>
    </w:p>
    <w:p w14:paraId="42B3F834" w14:textId="77777777" w:rsidR="000A1004" w:rsidRDefault="00DD7176">
      <w:pPr>
        <w:pStyle w:val="Kop2"/>
      </w:pPr>
      <w:r>
        <w:t>8. Waarom ONHB geen netwerkdatabank heeft</w:t>
      </w:r>
    </w:p>
    <w:p w14:paraId="0D45C1AE" w14:textId="77777777" w:rsidR="000A1004" w:rsidRDefault="00DD7176">
      <w:r>
        <w:t>Binnen ONHB is bewust gekozen om niet te werken met een aparte netwerkdatabank of doorverwijsoverzicht. Het netwerk blijft daarmee licht, levend en onderhoudsvriendelijk.</w:t>
      </w:r>
    </w:p>
    <w:p w14:paraId="4823DB12" w14:textId="77777777" w:rsidR="000A1004" w:rsidRDefault="00DD7176">
      <w:r>
        <w:t>De gezamenlijke WhatsApp-groep vervult deze functie op een natuurlijke manier: de groep vormt een actuele contactlijst van deelnemers die op dat moment actief betrokken zijn. Zo ontstaat verbinding zonder extra registratie of beheer.</w:t>
      </w:r>
    </w:p>
    <w:p w14:paraId="2298177C" w14:textId="77777777" w:rsidR="000A1004" w:rsidRDefault="00DD7176">
      <w:r>
        <w:t>Doorverwijzen binnen ONHB ontstaat vanuit ontmoeting, ervaring en vertrouwen. Vindbaarheid bestaat al via het internet. ONHB kiest daarom bewust voor relatie en betrokkenheid boven administratie.</w:t>
      </w:r>
    </w:p>
    <w:p w14:paraId="3FC9B0A3" w14:textId="77777777" w:rsidR="000A1004" w:rsidRDefault="00DD7176">
      <w:pPr>
        <w:pStyle w:val="Kop2"/>
      </w:pPr>
      <w:r>
        <w:t>9. Kosten delen, niet verdienen</w:t>
      </w:r>
    </w:p>
    <w:p w14:paraId="378A26B8" w14:textId="77777777" w:rsidR="000A1004" w:rsidRDefault="00DD7176">
      <w:r>
        <w:t>ONHB kent geen lidmaatschapskosten, abonnementen of centrale kas. De initiatiefnemers die het netwerk faciliteren, doen dit zonder vergoeding en zonder winstoogmerk.</w:t>
      </w:r>
    </w:p>
    <w:p w14:paraId="49FC41F3" w14:textId="77777777" w:rsidR="000A1004" w:rsidRDefault="00DD7176">
      <w:r>
        <w:t xml:space="preserve">Kosten ontstaan alleen wanneer er een concreet initiatief wordt georganiseerd. Deze kosten worden vooraf transparant besproken en onderling verdeeld. Denk hierbij aan samen uit eten, </w:t>
      </w:r>
      <w:r>
        <w:lastRenderedPageBreak/>
        <w:t>het huren van een ruimte voor intervisie of gezamenlijke materialen. Iedere deelnemer draagt zijn of haar deel.</w:t>
      </w:r>
    </w:p>
    <w:p w14:paraId="6D7AF0B3" w14:textId="77777777" w:rsidR="000A1004" w:rsidRDefault="00DD7176">
      <w:r w:rsidRPr="00FE6458">
        <w:rPr>
          <w:b/>
          <w:bCs/>
        </w:rPr>
        <w:t>Voorbeeld 1:</w:t>
      </w:r>
      <w:r>
        <w:t xml:space="preserve"> samen uit eten. Iemand initieert een etentje in de regio Gemert en kiest een locatie met een menu van €45. Dit wordt vooraf helder gecommuniceerd. Iedere deelnemer betaalt zijn of haar eigen deel, zodat de kosten eerlijk en gelijkwaardig gedragen worden.</w:t>
      </w:r>
    </w:p>
    <w:p w14:paraId="2070F2AC" w14:textId="77777777" w:rsidR="000A1004" w:rsidRDefault="00DD7176">
      <w:r w:rsidRPr="00FE6458">
        <w:rPr>
          <w:b/>
          <w:bCs/>
        </w:rPr>
        <w:t>Voorbeeld 2:</w:t>
      </w:r>
      <w:r>
        <w:t xml:space="preserve"> intervisie met gehuurde ruimte. Iemand regelt een ruimte van €60 voor een dagdeel. Bij 6 deelnemers is dat €10 per persoon. Aanvullend kan iedereen bijdragen in natura: de één neemt koffie mee, de ander iets lekkers. Zo ontstaat gedeeld eigenaarschap, zonder abonnementen of organisatiekosten.</w:t>
      </w:r>
    </w:p>
    <w:p w14:paraId="281A7CD7" w14:textId="77777777" w:rsidR="000A1004" w:rsidRDefault="00DD7176">
      <w:pPr>
        <w:pStyle w:val="Kop2"/>
      </w:pPr>
      <w:r>
        <w:t>10. Geen marketing, wel organische groei</w:t>
      </w:r>
    </w:p>
    <w:p w14:paraId="1B33FB1B" w14:textId="77777777" w:rsidR="000A1004" w:rsidRDefault="00DD7176">
      <w:r>
        <w:t>ONHB doet geen reclame en voert geen marketing- of socialmedia-strategie. Het netwerk groeit op een organische manier, doordat deelnemers anderen meenemen die zij in hun dagelijks leven ontmoeten.</w:t>
      </w:r>
    </w:p>
    <w:p w14:paraId="3434FAB9" w14:textId="77777777" w:rsidR="000A1004" w:rsidRDefault="00DD7176">
      <w:r>
        <w:t>Het is nadrukkelijk niet de bedoeling om de WhatsApp-groep actief te promoten of te laten groeien om het groeien. ONHB is geen netwerk dat gericht is op omvang, maar op kwaliteit van verbinding en afstemming.</w:t>
      </w:r>
    </w:p>
    <w:p w14:paraId="6F8362B8" w14:textId="77777777" w:rsidR="000A1004" w:rsidRDefault="00DD7176">
      <w:r>
        <w:t>Door ruimte te laten voor natuurlijke groei, kan het netwerk zich ontwikkelen in een tempo dat past bij de mensen die deelnemen. Zo ontstaat er een bedding waarin vorm, ritme en dynamiek zich op een vanzelfsprekende manier kunnen ontvouwen.</w:t>
      </w:r>
    </w:p>
    <w:p w14:paraId="1E6F330B" w14:textId="77777777" w:rsidR="000A1004" w:rsidRDefault="00DD7176">
      <w:r>
        <w:t>Door het netwerk niet te forceren, blijft ONHB overzichtelijk, levend en in verbinding. Dit creëert ruimte voor afstemming, resonantie en draagkracht, en voorkomt een overvloed aan initiatieven die het natuurlijke tempo van het netwerk voorbij zouden gaan.</w:t>
      </w:r>
    </w:p>
    <w:p w14:paraId="2B05ECC3" w14:textId="77777777" w:rsidR="000A1004" w:rsidRDefault="00DD7176">
      <w:pPr>
        <w:pStyle w:val="Kop2"/>
      </w:pPr>
      <w:r>
        <w:t>11. Vrije beweging en subinitiatieven</w:t>
      </w:r>
    </w:p>
    <w:p w14:paraId="1D58BE6C" w14:textId="77777777" w:rsidR="000A1004" w:rsidRDefault="00DD7176">
      <w:r>
        <w:t>ONHB wordt niet in een vaste vorm gegoten. Het mag vrij bewegen en organisch groeien. Wil iemand vanuit ONHB een aanvullend initiatief opzetten, zoals een subgroep op een ander platform, dan is dat vrij. Degene die initieert, draagt dit ook zelf.</w:t>
      </w:r>
    </w:p>
    <w:p w14:paraId="708DF6F2" w14:textId="77777777" w:rsidR="000A1004" w:rsidRDefault="00DD7176">
      <w:pPr>
        <w:pStyle w:val="Kop2"/>
      </w:pPr>
      <w:r>
        <w:t>12. Deelnemen en initiëren in de praktijk</w:t>
      </w:r>
    </w:p>
    <w:p w14:paraId="11478738" w14:textId="77777777" w:rsidR="000A1004" w:rsidRDefault="00DD7176">
      <w:r>
        <w:t>Deelname aan ONHB is eenvoudig en laagdrempelig. Je neemt deel door onderdeel te worden van de gezamenlijke WhatsApp-groep. Deze groep vormt het hart van het netwerk en is de plek waar initiatieven worden gedeeld.</w:t>
      </w:r>
    </w:p>
    <w:p w14:paraId="001B3901" w14:textId="77777777" w:rsidR="000A1004" w:rsidRPr="00CC66F0" w:rsidRDefault="00DD7176">
      <w:pPr>
        <w:rPr>
          <w:b/>
          <w:bCs/>
          <w:color w:val="0070C0"/>
        </w:rPr>
      </w:pPr>
      <w:r w:rsidRPr="00CC66F0">
        <w:rPr>
          <w:b/>
          <w:bCs/>
          <w:color w:val="0070C0"/>
        </w:rPr>
        <w:t>Zo werkt het in de praktijk:</w:t>
      </w:r>
    </w:p>
    <w:p w14:paraId="2F667DAF" w14:textId="77777777" w:rsidR="000A1004" w:rsidRDefault="00DD7176">
      <w:r>
        <w:t>1. Je neemt deel via de WhatsApp-groep. Aan- en afmelden is altijd vrijblijvend en volledig je eigen verantwoordelijkheid. Je kunt op ieder moment aansluiten of de groep verlaten, zonder toelichting of verantwoording.</w:t>
      </w:r>
    </w:p>
    <w:p w14:paraId="09F05D66" w14:textId="77777777" w:rsidR="000A1004" w:rsidRDefault="00DD7176">
      <w:r>
        <w:lastRenderedPageBreak/>
        <w:t>2. Je initieert een idee. Wanneer je een initiatief wilt starten, deel je in de WhatsApp-groep kort en duidelijk: wat je wilt organiseren, waar het plaatsvindt, wanneer het plaatsvindt, voor wie het bedoeld is en welke kosten hier eventueel aan verbonden zijn.</w:t>
      </w:r>
    </w:p>
    <w:p w14:paraId="653BC41B" w14:textId="77777777" w:rsidR="000A1004" w:rsidRDefault="00DD7176">
      <w:r>
        <w:t>3. Aanmelden verloopt buiten de groep. Aan het einde van je bericht vermeld je je eigen mailadres. Geïnteresseerden melden zich rechtstreeks bij jou aan. Vanaf dat moment loopt de verdere afstemming buiten de WhatsApp-groep verder.</w:t>
      </w:r>
    </w:p>
    <w:p w14:paraId="40DF2689" w14:textId="77777777" w:rsidR="000A1004" w:rsidRDefault="00DD7176">
      <w:r>
        <w:t>4. Kosten zijn transparant en gelijkwaardig. Eventuele kosten worden vooraf helder gecommuniceerd en onderling verdeeld over de deelnemers. Er is geen winstoogmerk en geen centrale organisatie die kosten draagt.</w:t>
      </w:r>
    </w:p>
    <w:p w14:paraId="4BD630BB" w14:textId="77777777" w:rsidR="000A1004" w:rsidRPr="00DD7176" w:rsidRDefault="00DD7176">
      <w:pPr>
        <w:rPr>
          <w:b/>
          <w:bCs/>
          <w:color w:val="0070C0"/>
        </w:rPr>
      </w:pPr>
      <w:r w:rsidRPr="00DD7176">
        <w:rPr>
          <w:b/>
          <w:bCs/>
          <w:color w:val="0070C0"/>
        </w:rPr>
        <w:t>Uitgangspunten binnen ONHB:</w:t>
      </w:r>
    </w:p>
    <w:p w14:paraId="73186367" w14:textId="77777777" w:rsidR="000A1004" w:rsidRDefault="00DD7176">
      <w:r>
        <w:t>• De WhatsApp-groep is bedoeld voor initiatieven binnen het netwerk, niet voor commerciële promotie van eigen cursussen, workshops of diensten.</w:t>
      </w:r>
    </w:p>
    <w:p w14:paraId="09AA4EB9" w14:textId="77777777" w:rsidR="000A1004" w:rsidRDefault="00DD7176">
      <w:r>
        <w:t>• ONHB is een open netwerk: deelname is vrijwillig en niet bindend.</w:t>
      </w:r>
    </w:p>
    <w:p w14:paraId="659ABCB0" w14:textId="77777777" w:rsidR="000A1004" w:rsidRDefault="00DD7176">
      <w:r>
        <w:t>• De WhatsApp-groep fungeert als een actuele, levende contactlijst van deelnemers die op dat moment actief betrokken zijn. Een aparte databank is daardoor niet nodig.</w:t>
      </w:r>
    </w:p>
    <w:p w14:paraId="7C458F97" w14:textId="77777777" w:rsidR="000A1004" w:rsidRDefault="00DD7176">
      <w:r>
        <w:t xml:space="preserve">• Het netwerk wordt </w:t>
      </w:r>
      <w:r w:rsidRPr="00DD7176">
        <w:rPr>
          <w:u w:val="single"/>
        </w:rPr>
        <w:t>niet</w:t>
      </w:r>
      <w:r>
        <w:t xml:space="preserve"> actief gepromoot. Groei mag organisch ontstaan, via mensen die zich werkelijk aangesproken voelen.</w:t>
      </w:r>
    </w:p>
    <w:p w14:paraId="13A28407" w14:textId="77777777" w:rsidR="000A1004" w:rsidRDefault="00DD7176">
      <w:r>
        <w:t>Met deze eenvoudige werkwijze blijft ONHB licht, overzichtelijk en gedragen door de deelnemers zelf, en ontstaat er ruimte voor initiatieven die passen bij het natuurlijke ritme van het netwerk.</w:t>
      </w:r>
    </w:p>
    <w:sectPr w:rsidR="000A100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280842525">
    <w:abstractNumId w:val="8"/>
  </w:num>
  <w:num w:numId="2" w16cid:durableId="1967197450">
    <w:abstractNumId w:val="6"/>
  </w:num>
  <w:num w:numId="3" w16cid:durableId="1747876733">
    <w:abstractNumId w:val="5"/>
  </w:num>
  <w:num w:numId="4" w16cid:durableId="1215117423">
    <w:abstractNumId w:val="4"/>
  </w:num>
  <w:num w:numId="5" w16cid:durableId="504519100">
    <w:abstractNumId w:val="7"/>
  </w:num>
  <w:num w:numId="6" w16cid:durableId="1155412123">
    <w:abstractNumId w:val="3"/>
  </w:num>
  <w:num w:numId="7" w16cid:durableId="1796026065">
    <w:abstractNumId w:val="2"/>
  </w:num>
  <w:num w:numId="8" w16cid:durableId="886837673">
    <w:abstractNumId w:val="1"/>
  </w:num>
  <w:num w:numId="9" w16cid:durableId="1509832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1004"/>
    <w:rsid w:val="0015074B"/>
    <w:rsid w:val="0029639D"/>
    <w:rsid w:val="00326F90"/>
    <w:rsid w:val="00AA1D8D"/>
    <w:rsid w:val="00AE5B20"/>
    <w:rsid w:val="00B47730"/>
    <w:rsid w:val="00CB0664"/>
    <w:rsid w:val="00CC66F0"/>
    <w:rsid w:val="00D66025"/>
    <w:rsid w:val="00DD7176"/>
    <w:rsid w:val="00FC693F"/>
    <w:rsid w:val="00FE6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DCD34153-1CC0-46B4-BE1D-7B8618F0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rPr>
      <w:rFonts w:ascii="Calibri" w:hAnsi="Calibri"/>
    </w:rPr>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1278</Words>
  <Characters>7032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Daisy de Gast</cp:lastModifiedBy>
  <cp:revision>5</cp:revision>
  <dcterms:created xsi:type="dcterms:W3CDTF">2013-12-23T23:15:00Z</dcterms:created>
  <dcterms:modified xsi:type="dcterms:W3CDTF">2026-01-13T08:35:00Z</dcterms:modified>
  <cp:category/>
</cp:coreProperties>
</file>